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Processing </w:t>
      </w:r>
    </w:p>
    <w:p>
      <w:pPr>
        <w:pStyle w:val="Questions"/>
      </w:pPr>
      <w:r>
        <w:t xml:space="preserve">1. YFOPPL SKID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DIKS KCAP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TGILIAD AREAMC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NTRPREI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PC RDAC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IFMTOTANGR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ADRH YCOP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OPRT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WREOP ON FLES TSTE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PITOCAL ANNESCR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UOTCH PAD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AUDOI NPTIU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BRA COED EDERRA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AHCEC MEROMY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OESUM APD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-NTOINMPCA RRTENPI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TTOUUP RHDAERWA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ISPYDAL NERSCE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PEGA ASRECNN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EXILP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OLTRPTE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UEOSM TERNPIO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AAAEDSBT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CRTEDI AESCCS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TOSD REP HINC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RDGNIAW TBLTEA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NEOPNIXAS LSOT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PNANXEOSI ABROD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TOCKJYSI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REBYDOKA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TCORSE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RSMTA DCAR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KRSPEESA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OSFT CYOP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PGMOARR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VODEI PTUIN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REALS NIERTPR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CVEDIE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REACT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Processing </dc:title>
  <dcterms:created xsi:type="dcterms:W3CDTF">2021-10-11T06:36:40Z</dcterms:created>
  <dcterms:modified xsi:type="dcterms:W3CDTF">2021-10-11T06:36:40Z</dcterms:modified>
</cp:coreProperties>
</file>