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Women's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Billie Jean King    </w:t>
      </w:r>
      <w:r>
        <w:t xml:space="preserve">   College    </w:t>
      </w:r>
      <w:r>
        <w:t xml:space="preserve">   Donna de Varona    </w:t>
      </w:r>
      <w:r>
        <w:t xml:space="preserve">   Edith Green    </w:t>
      </w:r>
      <w:r>
        <w:t xml:space="preserve">   Education    </w:t>
      </w:r>
      <w:r>
        <w:t xml:space="preserve">   Equality    </w:t>
      </w:r>
      <w:r>
        <w:t xml:space="preserve">   Mia Hamm    </w:t>
      </w:r>
      <w:r>
        <w:t xml:space="preserve">   Myra Bradwell    </w:t>
      </w:r>
      <w:r>
        <w:t xml:space="preserve">   Olympics    </w:t>
      </w:r>
      <w:r>
        <w:t xml:space="preserve">   Ruth Bader Ginsburg    </w:t>
      </w:r>
      <w:r>
        <w:t xml:space="preserve">   Scholarship    </w:t>
      </w:r>
      <w:r>
        <w:t xml:space="preserve">   Soccer    </w:t>
      </w:r>
      <w:r>
        <w:t xml:space="preserve">   Softball    </w:t>
      </w:r>
      <w:r>
        <w:t xml:space="preserve">   Sports    </w:t>
      </w:r>
      <w:r>
        <w:t xml:space="preserve">   Swim    </w:t>
      </w:r>
      <w:r>
        <w:t xml:space="preserve">   Title IX    </w:t>
      </w:r>
      <w:r>
        <w:t xml:space="preserve">   Track    </w:t>
      </w:r>
      <w:r>
        <w:t xml:space="preserve">   Volleyball    </w:t>
      </w:r>
      <w:r>
        <w:t xml:space="preserve">   Vote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Women's Sports</dc:title>
  <dcterms:created xsi:type="dcterms:W3CDTF">2021-10-11T06:36:16Z</dcterms:created>
  <dcterms:modified xsi:type="dcterms:W3CDTF">2021-10-11T06:36:16Z</dcterms:modified>
</cp:coreProperties>
</file>