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of...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stellers sea cow    </w:t>
      </w:r>
      <w:r>
        <w:t xml:space="preserve">   great auk    </w:t>
      </w:r>
      <w:r>
        <w:t xml:space="preserve">   dodo    </w:t>
      </w:r>
      <w:r>
        <w:t xml:space="preserve">   quiz    </w:t>
      </w:r>
      <w:r>
        <w:t xml:space="preserve">   penalty    </w:t>
      </w:r>
      <w:r>
        <w:t xml:space="preserve">   netball    </w:t>
      </w:r>
      <w:r>
        <w:t xml:space="preserve">   horse    </w:t>
      </w:r>
      <w:r>
        <w:t xml:space="preserve">   pink    </w:t>
      </w:r>
      <w:r>
        <w:t xml:space="preserve">   Invention    </w:t>
      </w:r>
      <w:r>
        <w:t xml:space="preserve">   Icecream maker    </w:t>
      </w:r>
      <w:r>
        <w:t xml:space="preserve">   Penicillin    </w:t>
      </w:r>
      <w:r>
        <w:t xml:space="preserve">   Pandas    </w:t>
      </w:r>
      <w:r>
        <w:t xml:space="preserve">   Mary Anning    </w:t>
      </w:r>
      <w:r>
        <w:t xml:space="preserve">   Michael Jordan    </w:t>
      </w:r>
      <w:r>
        <w:t xml:space="preserve">   McDonalds    </w:t>
      </w:r>
      <w:r>
        <w:t xml:space="preserve">   logo    </w:t>
      </w:r>
      <w:r>
        <w:t xml:space="preserve">   evolution    </w:t>
      </w:r>
      <w:r>
        <w:t xml:space="preserve">   shark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of... Wordsearch</dc:title>
  <dcterms:created xsi:type="dcterms:W3CDTF">2021-10-11T06:36:55Z</dcterms:created>
  <dcterms:modified xsi:type="dcterms:W3CDTF">2021-10-11T06:36:55Z</dcterms:modified>
</cp:coreProperties>
</file>