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taxonomic name of the 'Middle Horse'?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has the Earth at least been evolving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horses taxonomic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taxonomic name for the Modern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period are the Hyracotherium's fossils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theorised the 'Theory of Natural Selection?'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Hyracotherium's fossils mostly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of evolution did it take for the horse to look like it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Mesohippus's predators?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'Eohippus' translated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modern research of horses being conducted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period is the Mesohippus's fossil's found in?</w:t>
            </w:r>
          </w:p>
        </w:tc>
      </w:tr>
    </w:tbl>
    <w:p>
      <w:pPr>
        <w:pStyle w:val="WordBankLarge"/>
      </w:pPr>
      <w:r>
        <w:t xml:space="preserve">   Hyracotherium    </w:t>
      </w:r>
      <w:r>
        <w:t xml:space="preserve">   Miohippus    </w:t>
      </w:r>
      <w:r>
        <w:t xml:space="preserve">   Charles Darwin    </w:t>
      </w:r>
      <w:r>
        <w:t xml:space="preserve">   Equus    </w:t>
      </w:r>
      <w:r>
        <w:t xml:space="preserve">   Dawn Horse    </w:t>
      </w:r>
      <w:r>
        <w:t xml:space="preserve">   Four Billion    </w:t>
      </w:r>
      <w:r>
        <w:t xml:space="preserve">   Fifty-Five Million    </w:t>
      </w:r>
      <w:r>
        <w:t xml:space="preserve">   North America Europe    </w:t>
      </w:r>
      <w:r>
        <w:t xml:space="preserve">   Lower Eocene    </w:t>
      </w:r>
      <w:r>
        <w:t xml:space="preserve">   Oligocene    </w:t>
      </w:r>
      <w:r>
        <w:t xml:space="preserve">   China    </w:t>
      </w:r>
      <w:r>
        <w:t xml:space="preserve">   Nimravids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the Horse</dc:title>
  <dcterms:created xsi:type="dcterms:W3CDTF">2021-10-11T06:36:23Z</dcterms:created>
  <dcterms:modified xsi:type="dcterms:W3CDTF">2021-10-11T06:36:23Z</dcterms:modified>
</cp:coreProperties>
</file>