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final stage in speciation, in which members of isolated population are either no longer able to mate or no longer able to produce viable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selection in which certain traits enhance mating success; traits are, therefore, passed on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time it takes for half of the isotope in a sample to decay into its product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evolution of one or more closely related species into different species; resulting from adaptations to different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isolation between populations due to barriers related to time, such as differences in mating periods or differences in the time of day that individuals are most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allele frequencies due to chance alone, occurring most commonly in small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fossil of an organism that existed during only specific spans of geologic time across large geographic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by which one species evolves and gives rise to many descendant species that occupy different ecological niches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evolution toward similar characteristics in unrelated species, resulting from adaptations to similar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states that speciation occurs suddenly and rapidly followed by long periods of little evolutionary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isolation between populations due to differences in courtship or mating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evolution of two or more species from one ancestral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isolation between populations due to physical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drift that results from an event that drastically reduces the size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drift that occurs after a small number of individuals colonize a new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elimination of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process in which two or more species evolve in response to changes in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part 2</dc:title>
  <dcterms:created xsi:type="dcterms:W3CDTF">2021-10-11T06:36:03Z</dcterms:created>
  <dcterms:modified xsi:type="dcterms:W3CDTF">2021-10-11T06:36:03Z</dcterms:modified>
</cp:coreProperties>
</file>