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part 2</w:t>
      </w:r>
    </w:p>
    <w:p>
      <w:pPr>
        <w:pStyle w:val="Questions"/>
      </w:pPr>
      <w:r>
        <w:t xml:space="preserve">1. TGICEEN TRFID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OLNBKTTEEC FCEFTE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DNEOUFR ECFFTE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SEXAUL OCISNELET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EIOUEDTPRCRV OIASOTLNI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SAOTEPCNII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AHAILVEBRO ALOIOSINT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AGIGEORHCP SNOITLOIA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EMTOLPRA SOIAIOTNL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NGEROVTCEN LVIOTOENU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GDERETINV LOOINETUV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TLVOENIUOCO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TXCTENOIIN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UETNUATCPD IUQRELIBUIM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DPVAETAI ITNIDAOAR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LHIEFLFA-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NEIDX OSSLIF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part 2</dc:title>
  <dcterms:created xsi:type="dcterms:W3CDTF">2021-10-11T06:36:05Z</dcterms:created>
  <dcterms:modified xsi:type="dcterms:W3CDTF">2021-10-11T06:36:05Z</dcterms:modified>
</cp:coreProperties>
</file>