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fossil record    </w:t>
      </w:r>
      <w:r>
        <w:t xml:space="preserve">   common ancestor    </w:t>
      </w:r>
      <w:r>
        <w:t xml:space="preserve">   variations    </w:t>
      </w:r>
      <w:r>
        <w:t xml:space="preserve">   fossils    </w:t>
      </w:r>
      <w:r>
        <w:t xml:space="preserve">   isolation    </w:t>
      </w:r>
      <w:r>
        <w:t xml:space="preserve">   speciation    </w:t>
      </w:r>
      <w:r>
        <w:t xml:space="preserve">   species    </w:t>
      </w:r>
      <w:r>
        <w:t xml:space="preserve">   artificial    </w:t>
      </w:r>
      <w:r>
        <w:t xml:space="preserve">   mutations    </w:t>
      </w:r>
      <w:r>
        <w:t xml:space="preserve">   adaptation    </w:t>
      </w:r>
      <w:r>
        <w:t xml:space="preserve">   extinct    </w:t>
      </w:r>
      <w:r>
        <w:t xml:space="preserve">   island    </w:t>
      </w:r>
      <w:r>
        <w:t xml:space="preserve">   natural selection    </w:t>
      </w:r>
      <w:r>
        <w:t xml:space="preserve">   branching diagram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task</dc:title>
  <dcterms:created xsi:type="dcterms:W3CDTF">2021-10-11T06:35:10Z</dcterms:created>
  <dcterms:modified xsi:type="dcterms:W3CDTF">2021-10-11T06:35:10Z</dcterms:modified>
</cp:coreProperties>
</file>