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 terms &amp;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ship Charles Darwin sailed on in 1831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that serve similar functions but have evolved separately without a recent common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survival of the fittest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organisms that share a common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feature that is common in a population because it provides some improved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characteristics of organisms that come from a common ancestry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"evolutionary tree" that shows organisms and their common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homologous structure that has lost its functionally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"father of evolution"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Hierarchical classification of organisms based on evolutionary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over time from one species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over time within a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the characteristics of a species over several generations</w:t>
            </w:r>
          </w:p>
        </w:tc>
      </w:tr>
    </w:tbl>
    <w:p>
      <w:pPr>
        <w:pStyle w:val="WordBankLarge"/>
      </w:pPr>
      <w:r>
        <w:t xml:space="preserve">   Charles Darwin    </w:t>
      </w:r>
      <w:r>
        <w:t xml:space="preserve">   The Beagle     </w:t>
      </w:r>
      <w:r>
        <w:t xml:space="preserve">   Phylogenetic Tree    </w:t>
      </w:r>
      <w:r>
        <w:t xml:space="preserve">   Cladistics     </w:t>
      </w:r>
      <w:r>
        <w:t xml:space="preserve">   Analogous Structures     </w:t>
      </w:r>
      <w:r>
        <w:t xml:space="preserve">   Homologous Structures     </w:t>
      </w:r>
      <w:r>
        <w:t xml:space="preserve">   Macroevolution    </w:t>
      </w:r>
      <w:r>
        <w:t xml:space="preserve">   Adaptation    </w:t>
      </w:r>
      <w:r>
        <w:t xml:space="preserve">   Microevolution    </w:t>
      </w:r>
      <w:r>
        <w:t xml:space="preserve">   Vestigial Structures     </w:t>
      </w:r>
      <w:r>
        <w:t xml:space="preserve">   Natural Selection    </w:t>
      </w:r>
      <w:r>
        <w:t xml:space="preserve">   Clade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terms &amp; more</dc:title>
  <dcterms:created xsi:type="dcterms:W3CDTF">2021-10-11T06:36:34Z</dcterms:created>
  <dcterms:modified xsi:type="dcterms:W3CDTF">2021-10-11T06:36:34Z</dcterms:modified>
</cp:coreProperties>
</file>