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organisms that are most suited to their environment can survive and reproduce (survival of the fittest)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past and present distribution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 that are similar in different species from common ancestors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Heritable characteristic that increases an organisms ability to survive and reproduce in an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parts that share a common function but not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Selective breeding of plants and animals to promote the occurrence of desirable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inherited from ancestors but most of the original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overtime; the process by which modern organisms have descended from ancient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well an organism can survive and reproduce in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Preserved remains or traces of ancient organisms </w:t>
            </w:r>
          </w:p>
        </w:tc>
      </w:tr>
    </w:tbl>
    <w:p>
      <w:pPr>
        <w:pStyle w:val="WordBankMedium"/>
      </w:pPr>
      <w:r>
        <w:t xml:space="preserve">   Analogous structure     </w:t>
      </w:r>
      <w:r>
        <w:t xml:space="preserve">   Biogeography     </w:t>
      </w:r>
      <w:r>
        <w:t xml:space="preserve">   Homologous structure     </w:t>
      </w:r>
      <w:r>
        <w:t xml:space="preserve">   Vestigial structure     </w:t>
      </w:r>
      <w:r>
        <w:t xml:space="preserve">   Artificial selection     </w:t>
      </w:r>
      <w:r>
        <w:t xml:space="preserve">   Evolution     </w:t>
      </w:r>
      <w:r>
        <w:t xml:space="preserve">   Fossils     </w:t>
      </w:r>
      <w:r>
        <w:t xml:space="preserve">   Adaptation     </w:t>
      </w:r>
      <w:r>
        <w:t xml:space="preserve">   Fitness    </w:t>
      </w:r>
      <w:r>
        <w:t xml:space="preserve">   Natural selection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</dc:title>
  <dcterms:created xsi:type="dcterms:W3CDTF">2021-10-12T20:22:51Z</dcterms:created>
  <dcterms:modified xsi:type="dcterms:W3CDTF">2021-10-12T20:22:51Z</dcterms:modified>
</cp:coreProperties>
</file>