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Evolution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process in which inherited characteristics within a population change over generations such that new species sometimes arises.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trace or remains of an organism that lived long ago, most commonly preserved in sedimentary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genetically determined characteristics.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historical sequence of life indicated by fossils found in layers in the Earth's crust.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the period between the birth of one generation and the birth of the next generation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type of primate characterized by bipedalism, relatively long lower limbs, and lack  of a tail.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characteristic that improves a individuals ability to survive and reproduce in a particular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the formation of a new species as result of evolution.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Describes a species that has died out completely.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method of determining whether an event or object is older or younger then other events or objects.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standard method used to divide the earths long natural history into manageable parts.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human practice of breeding animals or plants that have certain desired traits.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theory that explains how large pieces of the earths outmost layer, called tectonic plates, move and change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species of hominids that includes modern humans and their closest ancestors and that first appeared about 100,000 to 160,000 years ago.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Any method of measuring the age of an object or event in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by which individuals that are better adapted to their environment survive and reproduce more successfully than less well adapted individuals do; a theory to explain the mechanism of evolution.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group of organisms that are closely related and can mate to produce fertile offspring.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 type of mammal characterized by opposable thumbs and binocular vision.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 vocabulary</dc:title>
  <dcterms:created xsi:type="dcterms:W3CDTF">2021-10-12T20:22:55Z</dcterms:created>
  <dcterms:modified xsi:type="dcterms:W3CDTF">2021-10-12T20:22:55Z</dcterms:modified>
</cp:coreProperties>
</file>