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Nitrogen bases    </w:t>
      </w:r>
      <w:r>
        <w:t xml:space="preserve">   Embryos    </w:t>
      </w:r>
      <w:r>
        <w:t xml:space="preserve">   vestigial structure    </w:t>
      </w:r>
      <w:r>
        <w:t xml:space="preserve">   Homologous structures    </w:t>
      </w:r>
      <w:r>
        <w:t xml:space="preserve">   Finches    </w:t>
      </w:r>
      <w:r>
        <w:t xml:space="preserve">   Naturalist    </w:t>
      </w:r>
      <w:r>
        <w:t xml:space="preserve">   Fossil    </w:t>
      </w:r>
      <w:r>
        <w:t xml:space="preserve">   Beagle    </w:t>
      </w:r>
      <w:r>
        <w:t xml:space="preserve">   HMS    </w:t>
      </w:r>
      <w:r>
        <w:t xml:space="preserve">   deoxyribonucleic acid    </w:t>
      </w:r>
      <w:r>
        <w:t xml:space="preserve">   Natural selection    </w:t>
      </w:r>
      <w:r>
        <w:t xml:space="preserve">   Evolution    </w:t>
      </w:r>
      <w:r>
        <w:t xml:space="preserve">   Charles Darwin    </w:t>
      </w:r>
      <w:r>
        <w:t xml:space="preserve">   fertile offspring    </w:t>
      </w:r>
      <w:r>
        <w:t xml:space="preserve">   overpopulation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2021-10-11T06:35:36Z</dcterms:created>
  <dcterms:modified xsi:type="dcterms:W3CDTF">2021-10-11T06:35:36Z</dcterms:modified>
</cp:coreProperties>
</file>