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offspring of the parent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 between people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of saying "trait."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individuals around the same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characteristic determined by the genotype.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all organisms come from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Reproduction where genetic information is exchanged.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Evolution on a massive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combination of letters that determines the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Difference between organisms through genetic and physical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Said that giraffes didn't always have long necks and evolved to have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genetics.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2 individuals that mate in a genetic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Said that organisms descended with modifications from their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Evolution on a small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genetic information in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"pool" of DNA in an interbreeding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trait that can be learnt and acquired.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organism's child or children.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Evolutionary CrossWord</dc:title>
  <dcterms:created xsi:type="dcterms:W3CDTF">2021-10-11T06:36:53Z</dcterms:created>
  <dcterms:modified xsi:type="dcterms:W3CDTF">2021-10-11T06:36:53Z</dcterms:modified>
</cp:coreProperties>
</file>