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Evolutionary Evidence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Imprecise ages of rocks or fossils based on placement in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Precise ages of rock or fossils based on the amount of a certain element still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Creation of a new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fossil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with the same function but built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directed selection of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similar structures in distantly related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where organisms that are better adapted to their environment tend to survive and reproduce.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like a human arm and a bat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bacteria mutate so medicines no longer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embryo development to show ancestry.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change in nucleotide sequence.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Evolutionary Evidence Crossword</dc:title>
  <dcterms:created xsi:type="dcterms:W3CDTF">2021-10-11T06:36:34Z</dcterms:created>
  <dcterms:modified xsi:type="dcterms:W3CDTF">2021-10-11T06:36:34Z</dcterms:modified>
</cp:coreProperties>
</file>