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Evolutionary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Gene Pool    </w:t>
      </w:r>
      <w:r>
        <w:t xml:space="preserve">   Founder Effect    </w:t>
      </w:r>
      <w:r>
        <w:t xml:space="preserve">   Embryo    </w:t>
      </w:r>
      <w:r>
        <w:t xml:space="preserve">   Divergent Evolution    </w:t>
      </w:r>
      <w:r>
        <w:t xml:space="preserve">   Disruptive Selection    </w:t>
      </w:r>
      <w:r>
        <w:t xml:space="preserve">   Directional Selection    </w:t>
      </w:r>
      <w:r>
        <w:t xml:space="preserve">   Convergent Evolution    </w:t>
      </w:r>
      <w:r>
        <w:t xml:space="preserve">   Camouflage    </w:t>
      </w:r>
      <w:r>
        <w:t xml:space="preserve">   Bottleneck Effect    </w:t>
      </w:r>
      <w:r>
        <w:t xml:space="preserve">   Artificial Selection    </w:t>
      </w:r>
      <w:r>
        <w:t xml:space="preserve">   Analogous Structure    </w:t>
      </w:r>
      <w:r>
        <w:t xml:space="preserve">   Allelic Frequency    </w:t>
      </w:r>
      <w:r>
        <w:t xml:space="preserve">   Allopatric Speciation    </w:t>
      </w:r>
      <w:r>
        <w:t xml:space="preserve">   Adaptive Radiation    </w:t>
      </w:r>
      <w:r>
        <w:t xml:space="preserve">   Adaptation    </w:t>
      </w:r>
      <w:r>
        <w:t xml:space="preserve">   Vestigal Structure    </w:t>
      </w:r>
      <w:r>
        <w:t xml:space="preserve">   Sympatric Speciation    </w:t>
      </w:r>
      <w:r>
        <w:t xml:space="preserve">   Stabilizing Selection    </w:t>
      </w:r>
      <w:r>
        <w:t xml:space="preserve">   Speciation    </w:t>
      </w:r>
      <w:r>
        <w:t xml:space="preserve">   Species    </w:t>
      </w:r>
      <w:r>
        <w:t xml:space="preserve">   Reproductive Isolation    </w:t>
      </w:r>
      <w:r>
        <w:t xml:space="preserve">   Punctuated Equilibrium    </w:t>
      </w:r>
      <w:r>
        <w:t xml:space="preserve">   Post-Zygotic Barriers    </w:t>
      </w:r>
      <w:r>
        <w:t xml:space="preserve">   Pre-Zygotic Barriers    </w:t>
      </w:r>
      <w:r>
        <w:t xml:space="preserve">   Polyploidy    </w:t>
      </w:r>
      <w:r>
        <w:t xml:space="preserve">   Natural Selection    </w:t>
      </w:r>
      <w:r>
        <w:t xml:space="preserve">   Mimicry    </w:t>
      </w:r>
      <w:r>
        <w:t xml:space="preserve">   Homologous Structure    </w:t>
      </w:r>
      <w:r>
        <w:t xml:space="preserve">   Gradualism    </w:t>
      </w:r>
      <w:r>
        <w:t xml:space="preserve">   Geographic Isolation    </w:t>
      </w:r>
      <w:r>
        <w:t xml:space="preserve">   Genetic Equilibrium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Evolutionary Vocabulary</dc:title>
  <dcterms:created xsi:type="dcterms:W3CDTF">2021-10-11T06:37:05Z</dcterms:created>
  <dcterms:modified xsi:type="dcterms:W3CDTF">2021-10-11T06:37:05Z</dcterms:modified>
</cp:coreProperties>
</file>