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Evolutionary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Biogenesis    </w:t>
      </w:r>
      <w:r>
        <w:t xml:space="preserve">   Fossils    </w:t>
      </w:r>
      <w:r>
        <w:t xml:space="preserve">   Evolution    </w:t>
      </w:r>
      <w:r>
        <w:t xml:space="preserve">   Hardy Weinberg    </w:t>
      </w:r>
      <w:r>
        <w:t xml:space="preserve">   Darwin    </w:t>
      </w:r>
      <w:r>
        <w:t xml:space="preserve">   Dominant species    </w:t>
      </w:r>
      <w:r>
        <w:t xml:space="preserve">   Vertebrata    </w:t>
      </w:r>
      <w:r>
        <w:t xml:space="preserve">   Speciation    </w:t>
      </w:r>
      <w:r>
        <w:t xml:space="preserve">   Natural selection    </w:t>
      </w:r>
      <w:r>
        <w:t xml:space="preserve">   Mutation    </w:t>
      </w:r>
      <w:r>
        <w:t xml:space="preserve">   Microevolution    </w:t>
      </w:r>
      <w:r>
        <w:t xml:space="preserve">   Macroevolution    </w:t>
      </w:r>
      <w:r>
        <w:t xml:space="preserve">   Lamarckism    </w:t>
      </w:r>
      <w:r>
        <w:t xml:space="preserve">   Homology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Evolutionary Vocabulary</dc:title>
  <dcterms:created xsi:type="dcterms:W3CDTF">2021-10-11T06:35:48Z</dcterms:created>
  <dcterms:modified xsi:type="dcterms:W3CDTF">2021-10-11T06:35:48Z</dcterms:modified>
</cp:coreProperties>
</file>