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Evolutionary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of one species that live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formation of a new and distinct species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 Darwin's famous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diagram showing the relationship between a number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mechanism that prevents fertilization from occurring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reduction to the size of a population due to an extreme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mechanism that prevents viable or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science concerned with the classification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preserved 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living things change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Evolutionary Vocabulary</dc:title>
  <dcterms:created xsi:type="dcterms:W3CDTF">2021-10-11T06:36:12Z</dcterms:created>
  <dcterms:modified xsi:type="dcterms:W3CDTF">2021-10-11T06:36:12Z</dcterms:modified>
</cp:coreProperties>
</file>