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Evolutsioon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Millega rebiti nahka, purustati luid ja söödi ajusi 2,6 mil a tagasi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Esimene perekonna inimene ja tööriista tegija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toiduline oli Gigantopithecus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Kuhu saarele jõudsid Homo erectuse levik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Kes olid meie varasemad esindajad?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Kuhu seltsi me kuulume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 kujunes Heidenberglastest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 andis Homo habilistele aju arengu energiat?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Arengu aeglustumine ja osaline pidurdamine?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Püstine inimene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Mida ehitasid Heidenberglased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Kes on meie suurim lähisugulane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Evolutsioon</dc:title>
  <dcterms:created xsi:type="dcterms:W3CDTF">2021-10-11T06:37:18Z</dcterms:created>
  <dcterms:modified xsi:type="dcterms:W3CDTF">2021-10-11T06:37:18Z</dcterms:modified>
</cp:coreProperties>
</file>