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Evolve or Die Trying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competition    </w:t>
      </w:r>
      <w:r>
        <w:t xml:space="preserve">   evolution    </w:t>
      </w:r>
      <w:r>
        <w:t xml:space="preserve">   genes    </w:t>
      </w:r>
      <w:r>
        <w:t xml:space="preserve">   natural    </w:t>
      </w:r>
      <w:r>
        <w:t xml:space="preserve">   overproduction    </w:t>
      </w:r>
      <w:r>
        <w:t xml:space="preserve">   preservation    </w:t>
      </w:r>
      <w:r>
        <w:t xml:space="preserve">   selection    </w:t>
      </w:r>
      <w:r>
        <w:t xml:space="preserve">   survival    </w:t>
      </w:r>
      <w:r>
        <w:t xml:space="preserve">   theories    </w:t>
      </w:r>
      <w:r>
        <w:t xml:space="preserve">   variations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Evolve or Die Trying</dc:title>
  <dcterms:created xsi:type="dcterms:W3CDTF">2021-10-11T06:35:41Z</dcterms:created>
  <dcterms:modified xsi:type="dcterms:W3CDTF">2021-10-11T06:35:41Z</dcterms:modified>
</cp:coreProperties>
</file>