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Evolving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advance    </w:t>
      </w:r>
      <w:r>
        <w:t xml:space="preserve">   archaeology    </w:t>
      </w:r>
      <w:r>
        <w:t xml:space="preserve">   australopithecus    </w:t>
      </w:r>
      <w:r>
        <w:t xml:space="preserve">   brains    </w:t>
      </w:r>
      <w:r>
        <w:t xml:space="preserve">   excavation    </w:t>
      </w:r>
      <w:r>
        <w:t xml:space="preserve">   fire    </w:t>
      </w:r>
      <w:r>
        <w:t xml:space="preserve">   glacier    </w:t>
      </w:r>
      <w:r>
        <w:t xml:space="preserve">   homoerectus    </w:t>
      </w:r>
      <w:r>
        <w:t xml:space="preserve">   homohabilis    </w:t>
      </w:r>
      <w:r>
        <w:t xml:space="preserve">   homosapiens    </w:t>
      </w:r>
      <w:r>
        <w:t xml:space="preserve">   hunting    </w:t>
      </w:r>
      <w:r>
        <w:t xml:space="preserve">   iceage    </w:t>
      </w:r>
      <w:r>
        <w:t xml:space="preserve">   radio carbon dating    </w:t>
      </w:r>
      <w:r>
        <w:t xml:space="preserve">   rocks    </w:t>
      </w:r>
      <w:r>
        <w:t xml:space="preserve">   stonetools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Evolving Humans</dc:title>
  <dcterms:created xsi:type="dcterms:W3CDTF">2021-10-11T06:35:39Z</dcterms:created>
  <dcterms:modified xsi:type="dcterms:W3CDTF">2021-10-11T06:35:39Z</dcterms:modified>
</cp:coreProperties>
</file>