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Grew    </w:t>
      </w:r>
      <w:r>
        <w:t xml:space="preserve">   Askew    </w:t>
      </w:r>
      <w:r>
        <w:t xml:space="preserve">   Stew    </w:t>
      </w:r>
      <w:r>
        <w:t xml:space="preserve">   Sew    </w:t>
      </w:r>
      <w:r>
        <w:t xml:space="preserve">   Hew    </w:t>
      </w:r>
      <w:r>
        <w:t xml:space="preserve">   Ewe    </w:t>
      </w:r>
      <w:r>
        <w:t xml:space="preserve">   Chew    </w:t>
      </w:r>
      <w:r>
        <w:t xml:space="preserve">   Knew    </w:t>
      </w:r>
      <w:r>
        <w:t xml:space="preserve">   Clew    </w:t>
      </w:r>
      <w:r>
        <w:t xml:space="preserve">   Brew    </w:t>
      </w:r>
      <w:r>
        <w:t xml:space="preserve">   Crew    </w:t>
      </w:r>
      <w:r>
        <w:t xml:space="preserve">   screw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 words</dc:title>
  <dcterms:created xsi:type="dcterms:W3CDTF">2021-10-11T06:37:06Z</dcterms:created>
  <dcterms:modified xsi:type="dcterms:W3CDTF">2021-10-11T06:37:06Z</dcterms:modified>
</cp:coreProperties>
</file>