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E-waste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Machine for reheating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old items or materials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Unwanted materials or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device for taking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moving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tool for moving the cursor on a computer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device used to talk to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portable power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place where rubbish goes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cannot be used anymore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day month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garden has a lot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used to view programs, shows and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365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used to clean carpets and floors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machine used to keep food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machine used to put text or images onto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machine used to type documents, access the internet, email, watch movies and many other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device for communicating with others as well as access the internet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E-waste</dc:title>
  <dcterms:created xsi:type="dcterms:W3CDTF">2021-10-11T05:46:47Z</dcterms:created>
  <dcterms:modified xsi:type="dcterms:W3CDTF">2021-10-11T05:46:47Z</dcterms:modified>
</cp:coreProperties>
</file>