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Ex. Home Ec- End of year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stitch used to hem your clothing.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ingredient should be stirred and spooned in to a measuring cup?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should you do to prepare your oven before using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cup is equal to how many ounces?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Brown sugar should be __________________ ________ to be considered an accurate measurement.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3 teaspoons equal one __________________________________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Liquid measurements should always be checked at _____________   ________________.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2 T's to be mindful of with food safety.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stitch used to decorate around blankets.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very first knot you make before sewing.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temperature range at which bacteria multiply quickly and can cause foodborne illness.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______________ ________________ on a clothing label must always equal 100%.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___________________________ on a piece of clothing tells you how to care for your clothes.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guide that tells you how to make a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 made Fettucine____________________ in class.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Ex. Home Ec- End of year crossword Puzzle</dc:title>
  <dcterms:created xsi:type="dcterms:W3CDTF">2021-12-08T03:32:11Z</dcterms:created>
  <dcterms:modified xsi:type="dcterms:W3CDTF">2021-12-08T03:32:11Z</dcterms:modified>
</cp:coreProperties>
</file>