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bunks are in the BunkHouse?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imitating, to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acting that consists of gestures, no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a motion to express  thought or emphasize speech.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considered thoughtfully.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an agonizing mental or physical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practice of looking closely at small  parts to see how they affect the whole.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Lennie like on his beans?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Lennie's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visually descriptive or figurative language, creates mental images.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1</dc:title>
  <dcterms:created xsi:type="dcterms:W3CDTF">2021-10-11T06:36:23Z</dcterms:created>
  <dcterms:modified xsi:type="dcterms:W3CDTF">2021-10-11T06:36:23Z</dcterms:modified>
</cp:coreProperties>
</file>