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Exam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research that examines how the mind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Psychologists who study why and how people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claim can be disproven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Psychologists who work with people who have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shortcuts or rules of thumb that we use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claims that seem scientific but aren't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Psychologist who assesses, diagnoses, and assists with rehabilitation and treatment of prison inmates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Psychologist who uses sophisticated research methods to study memory, language, and thinking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Sticking to personal beliefs even when evidence contradicts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Psychologists who examine physiological bases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to seek out evidence that supports personal hypothesis and neglect or distort contradicting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Psychologist who works with people experiencing temporary or self-contained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Psychologists who assess and develop intervention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research that that examines how to solve real world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Crossword</dc:title>
  <dcterms:created xsi:type="dcterms:W3CDTF">2021-10-11T06:37:18Z</dcterms:created>
  <dcterms:modified xsi:type="dcterms:W3CDTF">2021-10-11T06:37:18Z</dcterms:modified>
</cp:coreProperties>
</file>