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Exam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duplicated veins that may occur in prox/mid/distal femoral vein and may continue through popliteal fossa or rejoin dominant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Upper extremity vein that is superficial, small, and very easily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cause pulsatile flow patterns in the lower 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Veins that run alone (have no accompanying artery)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Pressure caused by gravity that impedes venous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Kind of DVT that is highly echogenic, well attached, and the vein is smaller than the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Compressed vein that is alleviated by arm abduction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Veins that carry the majority of leg blood volume and run along major arteries of the same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Syndrome that occurs due to compression by overlying right iliac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Synovial lining and fluid bulge into the popliteal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Upper extremity vein that branches from brachial vein and runs from elbow to wrist on thumb side of the 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Normal flow that occurs on its own without outside influence (seen in lower extremity veins from popliteal vein and higher)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Lab test that can be used to predict the absence of thrombus if below the threshold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Syndrome with spontaneous thrombosis of subclavian or axillary vein due to repeated extrinsic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Kind of DVT that is weakly echogenic and poorly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 increases towards the heart due to distal limb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Vessel that re-routes the blood flow due to an occlusion/clot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Veins with valves that allow communication between superficial and deep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Lower extremity pump with major ejection that reduces venous pooling and facilitates venous return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Waveform assessment of this upper extremity vein is	critical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anywhere around the muscles, contains low level echos, and has an absence of joint space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limit augmentation, compress calf veins, and has an “ant farm” appearance to tissues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1 Crossword</dc:title>
  <dcterms:created xsi:type="dcterms:W3CDTF">2021-10-11T06:37:39Z</dcterms:created>
  <dcterms:modified xsi:type="dcterms:W3CDTF">2021-10-11T06:37:39Z</dcterms:modified>
</cp:coreProperties>
</file>