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Exam 1 -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major events in world history in the Mediterranean area took place between the end of the OT era and the birth of Jesus?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Pharisees and saducees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dominant language if the Near Eastern world at this time? In what form of this language was the OT written?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Parables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world power reigned in the time of NT?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Longer and more detailed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Matthew?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Baptist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Matthews other name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Torah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"original audience"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Grecco Roman in Ancient Greek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is Matthew arranged?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 writes to Gentiles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apocalyptic material found in Matthew?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Gospel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Luke's identity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Grecco Roman Empire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Luke's audience compare to Matthew's?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John offer a birth story?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Immanuel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teaching method does Jesus use to show the differences between the kingdom of God and the kingdom of the devil?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Priest, Tax Collector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Compare the interaction between Jesus and Pilate in John with the synoptics?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Sabbath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News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Jewish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in Training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Alexander the Great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5 books of the law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Matthew 24/25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Means God with 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Levi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day of rest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Disciple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devil worshippers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Physician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John the 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Baals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1 - Matching</dc:title>
  <dcterms:created xsi:type="dcterms:W3CDTF">2021-10-11T06:37:25Z</dcterms:created>
  <dcterms:modified xsi:type="dcterms:W3CDTF">2021-10-11T06:37:25Z</dcterms:modified>
</cp:coreProperties>
</file>