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of Internet based social media that allow people to participate actively in the marketing and selling of products and services in online marketplace and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breaking down a large population into smaller, accessible groups that share similar characteristics lifestyles or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during which there is less money in the economy than there was previously.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direct communication with a consumer to elicit.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online targeting advertised by which online advertising is described to consumers by customers based on previous internet actions that did not in the past result in a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physical presence of an organization or business in a building or other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money a family has for purchases after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 for any buisness, or commercial transaction, that involves the transfer of information over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business activities that adds value to the products and services sold to consumers for their personal or family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clear, uncontroversial language, the writer elaborated or what the headline states. Emphasis is on describing the item, identifying benefits, and urging the readers to purchase.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Sells rights of brand to manufacturers. Company typically receive royalty.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view of where participants look based on fixations. Fixations are where participants look for 100 to 500ms.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analyzing information from a variety of internal and external sources for the purpose of reducing risk before special business plans are executed.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Brand Image and maintain a clear focus of differential advantage in the marketplace while taking advantage of other business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country can produce some goods or services more quickly than other countries.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 to computer exchange of business documents in a standard electronic format between business partners.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parent company selling one of its businesses to another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this approach the writer uses a story, or narrative form, to impart the information. The message is subtle, yet eventually conclusive.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goods in a store defined in terms of breadth (# of merchandise categories) and depth (# of items in each category) of stock.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Unique characteristics of a business or product that may give it a superior position in the market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duration of time between a customers reception of a catalog and the actual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Combination of psycho graphic and demographic information that segments the population into groups/types.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social movement advocating fair interaction between people and merchants.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or professional associations with which a person identifies and to which he or she looks when forming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areas if a catalog that typically receive the most attention from readers.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1 Review</dc:title>
  <dcterms:created xsi:type="dcterms:W3CDTF">2021-10-11T06:37:12Z</dcterms:created>
  <dcterms:modified xsi:type="dcterms:W3CDTF">2021-10-11T06:37:12Z</dcterms:modified>
</cp:coreProperties>
</file>