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Exam 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carry out all the chemical reactions that are required by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unit of an element that retains physical and chemical properties of the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occurs when a treatment has an effect even though it is a fake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cholesterol which is important in cell membrane structure and some hormones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of investigating involving experiments and observation to acquire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the fats and oils and contain energy for storage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proteins are typically made of a hundred or more subunits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chemical reaction needed to support a living organism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pure form of matter that can not be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molecules move from high concentration to low it is called "passive" because it does not use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1 Review</dc:title>
  <dcterms:created xsi:type="dcterms:W3CDTF">2021-10-11T06:37:41Z</dcterms:created>
  <dcterms:modified xsi:type="dcterms:W3CDTF">2021-10-11T06:37:41Z</dcterms:modified>
</cp:coreProperties>
</file>