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 1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central policies of this perspective on justice include diversion, decarceration, and decriminalization.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justice perspective that sees the justice system as serving as a mechanism of caring for and treating people who cannot manage themselves, and assumes people are at the mercy of social, economic, and interpersonal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stage of the criminal justice process where formal charges are read and an initial plea is entered.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Behavior patterns are modeled and learned in interactions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Guilty mind.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Human behavior is shaped by interpersonal conflict, and those who maintain social power use it to further their own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Criminal law reflect the values of people who use their social and political power to shape the legal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view that extreme social and economic differences among people living in the same community exacerbate criminal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view that deteriorated communities serve as a magnet for criminals and attract criminal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constitutional amendment that bars illegal searches and seizures by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constitutional amendment that limits the accessibility of confessions that have been obtained unfairly.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personal injury or wrong for which an action for damages may be brought.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1 Study Guide</dc:title>
  <dcterms:created xsi:type="dcterms:W3CDTF">2021-10-11T06:37:47Z</dcterms:created>
  <dcterms:modified xsi:type="dcterms:W3CDTF">2021-10-11T06:37:47Z</dcterms:modified>
</cp:coreProperties>
</file>