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preparacion del huracan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huracan tocando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inundaciones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lluvia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vegetales enlatados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vientas fuertes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cucarachas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frutas enlatadas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huracanes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baterias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comida podrida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1</dc:title>
  <dcterms:created xsi:type="dcterms:W3CDTF">2021-10-11T06:36:51Z</dcterms:created>
  <dcterms:modified xsi:type="dcterms:W3CDTF">2021-10-11T06:36:51Z</dcterms:modified>
</cp:coreProperties>
</file>