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2 -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cavity of the body is opened in the autopsy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toward the center core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cut which divides the body into left and right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Reading of an X-Ray can be classified as what subcategory of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which occupies space between the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or cell parts that can detect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structures of abnormal or injured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that maintains the volume and composition of the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cut, dividing the body into anterior and posterior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2 - Anatomy</dc:title>
  <dcterms:created xsi:type="dcterms:W3CDTF">2021-10-11T06:37:16Z</dcterms:created>
  <dcterms:modified xsi:type="dcterms:W3CDTF">2021-10-11T06:37:16Z</dcterms:modified>
</cp:coreProperties>
</file>