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# 4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Calling of WBC's to the site of an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the groin, arm pits &amp; mammary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Hydrogen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fix of a broken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that forms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Inner most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Mitral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Breaks apart yielding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Increased pressure on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Atrial depolarization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Stoppage of their movement causes a cough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Fibers that finally close a broken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Kidney bean shaped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Increased flow of blood to area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AB+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Mulitlobed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WBC with a large nucleus &amp; small amount of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Hydroxyl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Valve between right atrium &amp;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artery to carry deoxygenated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Engulfing&amp; 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Stoppage of blood flow from 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Complex where ventricle depolarization &amp; atrial repolarization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 negative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deoxygenated blood enters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Fibers found deep within the myocardium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Valve that must be open for blood to enter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 fluid 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 barrier to entry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 4 Review Puzzle</dc:title>
  <dcterms:created xsi:type="dcterms:W3CDTF">2021-10-11T06:36:28Z</dcterms:created>
  <dcterms:modified xsi:type="dcterms:W3CDTF">2021-10-11T06:36:28Z</dcterms:modified>
</cp:coreProperties>
</file>