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asked him out after their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are often stereotyped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decide which pair of shoes to buy, person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tried 5 times but couldn't bake a cake, her technique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Sitting in jail finally gave him time to feel _______ about his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decor at the Banff Springs Hotel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asks you for food on a downtown street: you might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Hey silly, I've told you 100 times how to do that, can't you get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bread was organic, truly?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SS committed acts that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Donald Trump has difficulty hiding his self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African's held little _____________towards the Afrikaners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scorned the class for their poor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in thought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suggestion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A Vocabulary </dc:title>
  <dcterms:created xsi:type="dcterms:W3CDTF">2021-10-11T06:36:27Z</dcterms:created>
  <dcterms:modified xsi:type="dcterms:W3CDTF">2021-10-11T06:36:27Z</dcterms:modified>
</cp:coreProperties>
</file>