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Grd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removal of salt from seawater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----------- ocean current flows towards warmer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conversion of carbon dioxide into organic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---------- ocean current flows towards the colder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plants and animals found in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is caused by the Earth's rotation.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loss of water from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that changes a gas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Groundwater that is retained in sedimentary rock since the time of the rock's formation or also known as connate water. Is called ------------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Important, colourless gas.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Grd 10</dc:title>
  <dcterms:created xsi:type="dcterms:W3CDTF">2021-10-11T06:39:38Z</dcterms:created>
  <dcterms:modified xsi:type="dcterms:W3CDTF">2021-10-11T06:39:38Z</dcterms:modified>
</cp:coreProperties>
</file>