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Exam III Phlebotomy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Tampering or altering a urine specimen is also called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Bilirubin is considered ___________ as due to this it is easily broken down in sunlight.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urine specimen is used to detect urine infections.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Additive in yellow vials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drops of blood are wiped with sterile gauze after the finger is punctured?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PT/INR testing at home is this type of testing.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Using plasma or whole-blood, this color topped tube is used to test for fast turn around chemistry results; CMP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specimen is to be chilled or kept on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Alcohol, marijuana and tobacco are considered this type of drug.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color tube  tube is used primarily for glycolic inhibition tests.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AKA good cholesterol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is produced by the pancreas, and with diabetes is not made or used for metabolism of glucose.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Access to this should be made easy for patients who are testing for lactose intolerance due to symptoms of this allergy.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24 hour urine specimens should be kept on ice or ___________ for the duration of the time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 &amp; P can be detected in this type of specimen.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These specimens are used in legal or criminal investigations.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Tests such as MCH, WBC, MCHC, MCV, CBC and differential aretaken from this test tube.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Additive in blood culture vials.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This specimen should be kept warm during transport.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symptom caused by Parkinson's disease would make blood draw difficult?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number of minutes it will take blood to clot in a plain red tube wihtout gel barrier.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An inpatient child should have their blood drawn in which type of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This type of fluid is analyzed to detect fetal abnormalities.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This style of test may be done in the workplace at any given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Which substance was made available for treatment of hemophilia, which led to an epidemic of HIV -- derived from plasma.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Directions for the 24 hour urine test should be given verbally as well as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This is a type of blood sugar POCT machine.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f the automatic action in which the small, thin tubes are filled from finger puncture.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Na+, K+, Cl-, and HCO3- are __________ that can be checked at home with POCT.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culture can help diagnose children/infants for whooping cough?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type of blood does capillary blood most resemble due to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acronym for ethylenediamine tetraacetic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direction in relation to fingerprints pattern  in which a skin puncture or incision should be made for a capillary collection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tube is drawn for nutritional studies, TDM monitoring, and toxicology.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additive in tubes -- common function as oxalates, citrates, EDTA and heparin.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process for drug testing is done to keep accountability of a specimen to prevent tampering.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analyte should be protected from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Shaking the tube can cause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number of copies that are required of a DOT CCF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Blood collections from central venous lines or PICC lines should be done by _____________ staff.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Black topped tube is used to draw for this 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When a child sits vertically in the lapand is held by the parent/caregiver during blood draw, this is a type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This color topped tube is for blood bank collections.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III Phlebotomy Review</dc:title>
  <dcterms:created xsi:type="dcterms:W3CDTF">2021-10-11T06:39:24Z</dcterms:created>
  <dcterms:modified xsi:type="dcterms:W3CDTF">2021-10-11T06:39:24Z</dcterms:modified>
</cp:coreProperties>
</file>