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Exam Reveiw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standardized or written or performance test of knowledge,aptitudes,values,etc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state of changing to fit in a new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financial aid that does not have to be repaid unless you withdraw from a school and owe a refund.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period of negative economic activity; unemployment, declining income &amp;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resources and wealth of a country or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done or carried out in accordance with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economy composed of many ethnic, as well as socioeconomic and gender,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assessment-advising programs designed to identify the basic skill of students as they enter two year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natural fluctuation of the economy between periods of expansion and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post-secondary institution offering a collection of degrees in one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interdependent economies of the world's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professional or industry certification proving a person's qualifications, awarded for occupational competency typically by passing an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2 year college,university college or technical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4 year college degree from a university/college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program leading to a master's degree or doctoral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postgraduate academic degree awarded by universities, highest level of academic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involves students being enrolled in two separate, academically related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occurs within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secondary school with up to 2-year programs leading to certificates, diplomas, or associate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document that gives proof and details of personal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activity or role assigned to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bound to legal agreement to work for a certain amount of time in return for instruction in a trade,art,or business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 of the U.S. Department of Education, is the largest provider of student financial aid in the nation, provides grants, loans, and work-study funds for college or career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adequately or well qualified in a skill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in which two or more things are mutual or 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educational programs that specialize in skilled trades,applied sciences, modern technologies, and career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test devolved and maintained by United States Department of Defense.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Reveiw</dc:title>
  <dcterms:created xsi:type="dcterms:W3CDTF">2021-10-11T06:36:43Z</dcterms:created>
  <dcterms:modified xsi:type="dcterms:W3CDTF">2021-10-11T06:36:43Z</dcterms:modified>
</cp:coreProperties>
</file>