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ethical appeal, means to convince an audience of the author's credibility or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taking someone else's work and ideas and claiming them as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written work) dealing with the writer's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emotional appeal, means to persuade an audience by appealing to their emotions.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acknowledge what is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intended to explain of escribe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mentioning or alluding 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acknowledge what is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at convincing someone to do or believe something through the reasoning and the use of temptation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spoken of written account of connected events;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data or written work) dealing with a particular person's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serving or seeking to describe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appeal to logic, means to convince an audience by use of logic or reason.</w:t>
            </w:r>
          </w:p>
        </w:tc>
      </w:tr>
    </w:tbl>
    <w:p>
      <w:pPr>
        <w:pStyle w:val="WordBankMedium"/>
      </w:pPr>
      <w:r>
        <w:t xml:space="preserve">   Narrative    </w:t>
      </w:r>
      <w:r>
        <w:t xml:space="preserve">   Expository    </w:t>
      </w:r>
      <w:r>
        <w:t xml:space="preserve">   Persuasive     </w:t>
      </w:r>
      <w:r>
        <w:t xml:space="preserve">   descriptive     </w:t>
      </w:r>
      <w:r>
        <w:t xml:space="preserve">   Biographical    </w:t>
      </w:r>
      <w:r>
        <w:t xml:space="preserve">   autobiographical    </w:t>
      </w:r>
      <w:r>
        <w:t xml:space="preserve">   Compare    </w:t>
      </w:r>
      <w:r>
        <w:t xml:space="preserve">   contrast    </w:t>
      </w:r>
      <w:r>
        <w:t xml:space="preserve">   ethos     </w:t>
      </w:r>
      <w:r>
        <w:t xml:space="preserve">   pathos    </w:t>
      </w:r>
      <w:r>
        <w:t xml:space="preserve">   logos    </w:t>
      </w:r>
      <w:r>
        <w:t xml:space="preserve">   plagiarism    </w:t>
      </w:r>
      <w:r>
        <w:t xml:space="preserve">   Reference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Review</dc:title>
  <dcterms:created xsi:type="dcterms:W3CDTF">2021-10-11T06:40:19Z</dcterms:created>
  <dcterms:modified xsi:type="dcterms:W3CDTF">2021-10-11T06:40:19Z</dcterms:modified>
</cp:coreProperties>
</file>