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castle in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thing beowulf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Winstons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Hamlets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Victors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Story about murder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Victors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Monster in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in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Winstons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knights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creature want from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guide in Canterbury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epic about fighting monsters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Review</dc:title>
  <dcterms:created xsi:type="dcterms:W3CDTF">2021-10-11T06:37:05Z</dcterms:created>
  <dcterms:modified xsi:type="dcterms:W3CDTF">2021-10-11T06:37:05Z</dcterms:modified>
</cp:coreProperties>
</file>