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Exam Review 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water binding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Sallow complexion, thick epidermis, open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toner would you use for dehydrated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Collagen and elastin are found in abundance  in this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cysts that are found on dry skin around the eyes and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Improves texture and product penetration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two different types of this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two different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layer of the epidermis responsible for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Speeds the conversion of tyrosine to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Melanocytes help produce the skins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Melanocytes transfer melanin to the surrounding keratinocyte cells via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type of sweat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name for an open comedone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Melanin is a form of this skin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epidermis, flaky skin, no visible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Mast cells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gland is responsible for producing sebum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dermal layer that lies next to the basal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face serum would you use on someone with couperose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Enzyme that breaks down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Dehydrated skin is lacking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Dry skin lacks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Produces collagen, elastin and hyaluronic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Review Crossoword</dc:title>
  <dcterms:created xsi:type="dcterms:W3CDTF">2021-10-11T06:38:10Z</dcterms:created>
  <dcterms:modified xsi:type="dcterms:W3CDTF">2021-10-11T06:38:10Z</dcterms:modified>
</cp:coreProperties>
</file>