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weathered material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builds up land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Dripping groundwater that forms long spires from the ceiling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grains are deposited where environments have _____energy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low ridge of soil that prevents flooding on a flat area near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retaining walls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Water, wind and ice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of various sized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Downhill movement of a large mass of rocks and soil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deposit of sediment that forms that forms where a stream enters a large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grinding away of rock or other surfaces by wind, water or ice scraping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that flows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weathering that changes the chemical composition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tears down features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mass of ice that formed on land and moves slowly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stream slows it creates broad, C-shaped curves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stream flows from a steep narrow canyon into a flat plain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crumbly deposit of windblown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Weathering occurs ______on barren land than one with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pile of angular rocks and sediment from a rockfall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Erosion is more destructive when mass wasting occurs on _____hillsides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 Earth</dc:title>
  <dcterms:created xsi:type="dcterms:W3CDTF">2021-10-11T06:36:46Z</dcterms:created>
  <dcterms:modified xsi:type="dcterms:W3CDTF">2021-10-11T06:36:46Z</dcterms:modified>
</cp:coreProperties>
</file>