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Exam Review: Pregnancy Edition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disorder in pregnancy marked by persistently elevated blood pressure and proteinuria after 20 weeks gestation.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medication used to slow contractions and cervical change in order to delay delivery.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best maternal position in response to fetal stress.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premature separation of a normally implanted placenta.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form of fetal assessment to aid in detecting chromosomal abnormalities is called: ___________ ___________ sampling.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Preeclampsia with grand mal seizures.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condition of persistent vomiting, kenonuria and weight loss.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Treatment for a woman post molar pregnancy, who's HCG levels have plateaued or increased.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Treatment for a woman with placenta previa.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1 ml of blood weighs approximately 1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majority of spontaneous abortions in the 1st trimester are due to _______________ abnormalities.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delay of delivery with terbutaline, to buy time for the lungs to "ripen" when a fetus is viable but not yet 34 weeks gestation.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Exam Review: Pregnancy Edition</dc:title>
  <dcterms:created xsi:type="dcterms:W3CDTF">2021-10-11T06:37:04Z</dcterms:created>
  <dcterms:modified xsi:type="dcterms:W3CDTF">2021-10-11T06:37:04Z</dcterms:modified>
</cp:coreProperties>
</file>