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Exam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Customer who seeks control. Strong confidence, goals, and work ethic. Usually professionals.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type of specialty store has the strongest drawing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a parent company sells one of its businesses to another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good where an increase in income caused an increase in demand.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customers who seek status. They are materialistic, appearance important, image and fashion. Usually younger.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abbreviation for the most common type of online business?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store that dominates over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mix of a catalog and catalog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abbreviation for the largest form of online business?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Customers who seek survival. Authoritarian values. Interested in the past and old traditions. Older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two or more companies combine to become one larger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example of this specialty store is Aerie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customer who seeks discovery. Values being different and adventuring. Usually students.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Transaction that does not involve merchandise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 is a secondary line of luxury at lower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hardest group for retailers to serve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good where an increase in income leads to an increase in demand.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Stores that must have strong differential advantages and have focus on specific product categories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Goods or services that satisfy one or more needs or wants of a consumer.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Retailer that has narrow assortments, low cost location and is for lower income consumers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multi-channel merchandising that uses brick-and-mortar, direct marketing and selling, and allows business to work globally.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Photo that advertises company with overall image rather than focusing on the merchandise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customers that seek security, are domestic, conformist. Favor value for money family brands.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good where an increase in income causes a fall in demand.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Strategy to make the shares of a company look unappealing to the stock buyers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Words</dc:title>
  <dcterms:created xsi:type="dcterms:W3CDTF">2021-10-11T06:37:35Z</dcterms:created>
  <dcterms:modified xsi:type="dcterms:W3CDTF">2021-10-11T06:37:35Z</dcterms:modified>
</cp:coreProperties>
</file>