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Pairs of conjunctions such as neither, nor and not only, but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 or imitation of a person or thing in which striking characteristics are exaggerated for comical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 and amusing or interesting story about a real incident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or adverb expressing the highest or a very high degree of a quality using-est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good, affirmative, or constructive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Repetition of a chosen grammatical form within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that represents something as better or worse than it really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Illustrations or comic strips containing a polical or social message that usually relates to current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Comparative adjective or adverb using -es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Dealing with the collection, analysis, and interpretation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Details including sight, sound, touch, smell, and taste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crossword puzzle</dc:title>
  <dcterms:created xsi:type="dcterms:W3CDTF">2021-10-11T06:37:16Z</dcterms:created>
  <dcterms:modified xsi:type="dcterms:W3CDTF">2021-10-11T06:37:16Z</dcterms:modified>
</cp:coreProperties>
</file>