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language Cymraeg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Cei_Connah    </w:t>
      </w:r>
      <w:r>
        <w:t xml:space="preserve">   ysgol    </w:t>
      </w:r>
      <w:r>
        <w:t xml:space="preserve">   clwb    </w:t>
      </w:r>
      <w:r>
        <w:t xml:space="preserve">   hwyl    </w:t>
      </w:r>
      <w:r>
        <w:t xml:space="preserve">   newydd    </w:t>
      </w:r>
      <w:r>
        <w:t xml:space="preserve">   diddorol    </w:t>
      </w:r>
      <w:r>
        <w:t xml:space="preserve">   achos    </w:t>
      </w:r>
      <w:r>
        <w:t xml:space="preserve">   ond    </w:t>
      </w:r>
      <w:r>
        <w:t xml:space="preserve">   meddai_poster    </w:t>
      </w:r>
      <w:r>
        <w:t xml:space="preserve">   anghytuno    </w:t>
      </w:r>
      <w:r>
        <w:t xml:space="preserve">   cytuno    </w:t>
      </w:r>
      <w:r>
        <w:t xml:space="preserve">   Dydd_Sadwrn    </w:t>
      </w:r>
      <w:r>
        <w:t xml:space="preserve">   teulu    </w:t>
      </w:r>
      <w:r>
        <w:t xml:space="preserve">   ffrindiau    </w:t>
      </w:r>
      <w:r>
        <w:t xml:space="preserve">   dwi_ddim    </w:t>
      </w:r>
      <w:r>
        <w:t xml:space="preserve">   dwi    </w:t>
      </w:r>
      <w:r>
        <w:t xml:space="preserve">   mynd_i    </w:t>
      </w:r>
      <w:r>
        <w:t xml:space="preserve">   mwynhau    </w:t>
      </w:r>
      <w:r>
        <w:t xml:space="preserve">   casau    </w:t>
      </w:r>
      <w:r>
        <w:t xml:space="preserve">   hoffi    </w:t>
      </w:r>
      <w:r>
        <w:t xml:space="preserve">   Hoffwn_i_ddim    </w:t>
      </w:r>
      <w:r>
        <w:t xml:space="preserve">   Hoffwn_i    </w:t>
      </w:r>
      <w:r>
        <w:t xml:space="preserve">   Es_i_ddim    </w:t>
      </w:r>
      <w:r>
        <w:t xml:space="preserve">   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language Cymraeg</dc:title>
  <dcterms:created xsi:type="dcterms:W3CDTF">2021-10-11T06:39:16Z</dcterms:created>
  <dcterms:modified xsi:type="dcterms:W3CDTF">2021-10-11T06:39:16Z</dcterms:modified>
</cp:coreProperties>
</file>