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Exam related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βαθμοί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γραπτές οδηγίες εξετάσεων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εργασία για το σπίτι/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επιτηρητής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αξιολόγηση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εξωσχολικός( πχ δραστηριότητες)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'πατώνω" στις εξετάσεις/πάω χάλια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τρίμηνο/τετράμηνο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αντιγράφω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μαθήματα σχολικά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προετοιμασία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επανάληψη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υποψήφιος ( πχ σε εξετάσεις)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μέσος όρος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αποτυγχάνω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αποτελέσματα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προφορικό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related Crossword</dc:title>
  <dcterms:created xsi:type="dcterms:W3CDTF">2021-10-11T06:38:03Z</dcterms:created>
  <dcterms:modified xsi:type="dcterms:W3CDTF">2021-10-11T06:38:03Z</dcterms:modified>
</cp:coreProperties>
</file>