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Examen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 usted    </w:t>
      </w:r>
      <w:r>
        <w:t xml:space="preserve">   buenas tardes    </w:t>
      </w:r>
      <w:r>
        <w:t xml:space="preserve">   mi nombre es    </w:t>
      </w:r>
      <w:r>
        <w:t xml:space="preserve">   tengo que irme    </w:t>
      </w:r>
      <w:r>
        <w:t xml:space="preserve">   gracias    </w:t>
      </w:r>
      <w:r>
        <w:t xml:space="preserve">   estoy bien    </w:t>
      </w:r>
      <w:r>
        <w:t xml:space="preserve">   hasta la vista    </w:t>
      </w:r>
      <w:r>
        <w:t xml:space="preserve">   hasta pronto    </w:t>
      </w:r>
      <w:r>
        <w:t xml:space="preserve">   chao    </w:t>
      </w:r>
      <w:r>
        <w:t xml:space="preserve">   mejor amigo    </w:t>
      </w:r>
      <w:r>
        <w:t xml:space="preserve">   buenas noches    </w:t>
      </w:r>
      <w:r>
        <w:t xml:space="preserve">   chica    </w:t>
      </w:r>
      <w:r>
        <w:t xml:space="preserve">   muchacho    </w:t>
      </w:r>
      <w:r>
        <w:t xml:space="preserve">   encantado    </w:t>
      </w:r>
      <w:r>
        <w:t xml:space="preserve">   te presento a    </w:t>
      </w:r>
      <w:r>
        <w:t xml:space="preserve">   mucho gusto    </w:t>
      </w:r>
      <w:r>
        <w:t xml:space="preserve">   hasta luego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1</dc:title>
  <dcterms:created xsi:type="dcterms:W3CDTF">2021-10-11T06:36:26Z</dcterms:created>
  <dcterms:modified xsi:type="dcterms:W3CDTF">2021-10-11T06:36:26Z</dcterms:modified>
</cp:coreProperties>
</file>