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Examen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Balayer    </w:t>
      </w:r>
      <w:r>
        <w:t xml:space="preserve">   Chien    </w:t>
      </w:r>
      <w:r>
        <w:t xml:space="preserve">   L’etagere    </w:t>
      </w:r>
      <w:r>
        <w:t xml:space="preserve">   Sofa    </w:t>
      </w:r>
      <w:r>
        <w:t xml:space="preserve">   Sous-sol    </w:t>
      </w:r>
      <w:r>
        <w:t xml:space="preserve">   Les escaliers    </w:t>
      </w:r>
      <w:r>
        <w:t xml:space="preserve">   Garage    </w:t>
      </w:r>
      <w:r>
        <w:t xml:space="preserve">   Placard    </w:t>
      </w:r>
      <w:r>
        <w:t xml:space="preserve">   Salle de bain    </w:t>
      </w:r>
      <w:r>
        <w:t xml:space="preserve">   Jardin    </w:t>
      </w:r>
      <w:r>
        <w:t xml:space="preserve">   Oiseau    </w:t>
      </w:r>
      <w:r>
        <w:t xml:space="preserve">   Le Pont    </w:t>
      </w:r>
      <w:r>
        <w:t xml:space="preserve">   Rouge    </w:t>
      </w:r>
      <w:r>
        <w:t xml:space="preserve">   Devoir    </w:t>
      </w:r>
      <w:r>
        <w:t xml:space="preserve">   Pouvoir    </w:t>
      </w:r>
      <w:r>
        <w:t xml:space="preserve">   Batiment    </w:t>
      </w:r>
      <w:r>
        <w:t xml:space="preserve">   Gauche    </w:t>
      </w:r>
      <w:r>
        <w:t xml:space="preserve">   Droit    </w:t>
      </w:r>
      <w:r>
        <w:t xml:space="preserve">   L’ecole    </w:t>
      </w:r>
      <w:r>
        <w:t xml:space="preserve">   Immeuble    </w:t>
      </w:r>
      <w:r>
        <w:t xml:space="preserve">   L’argent    </w:t>
      </w:r>
      <w:r>
        <w:t xml:space="preserve">   L’hopital    </w:t>
      </w:r>
      <w:r>
        <w:t xml:space="preserve">   Envoyer    </w:t>
      </w:r>
      <w:r>
        <w:t xml:space="preserve">   Courrier    </w:t>
      </w:r>
      <w:r>
        <w:t xml:space="preserve">   Chaussures    </w:t>
      </w:r>
      <w:r>
        <w:t xml:space="preserve">   Rhume    </w:t>
      </w:r>
      <w:r>
        <w:t xml:space="preserve">   Maison    </w:t>
      </w:r>
      <w:r>
        <w:t xml:space="preserve">   L’Iglise    </w:t>
      </w:r>
      <w:r>
        <w:t xml:space="preserve">   Pharmacie    </w:t>
      </w:r>
      <w:r>
        <w:t xml:space="preserve">  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Final</dc:title>
  <dcterms:created xsi:type="dcterms:W3CDTF">2021-10-11T06:37:51Z</dcterms:created>
  <dcterms:modified xsi:type="dcterms:W3CDTF">2021-10-11T06:37:51Z</dcterms:modified>
</cp:coreProperties>
</file>