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Examen 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x-as is de ........................................ liggende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naam van het toestel waarmee je de massadichtheid van een vloeistof kunt meten.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 je zout mengt in water, dan zal je de massadichtheid van dat water 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waarde die we altijd in een grafiek op de y-as plaatsen is de ....................... waarde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grootheid die het verband geeft tussen een tijd en een afstand.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Iets dat je kan meten.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naam van de deeltjes die energie transporteren in een stroomkring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noemt men het mogelijke/verwachte antwoord op een probleemstelling?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krijg je wanneer je een ampèremeter alleen in een stroomkring plaatst.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een vaste stof in een vloeistof zal doen als de massadichtheden van de stoffen gelijk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WW</dc:title>
  <dcterms:created xsi:type="dcterms:W3CDTF">2021-10-11T06:37:46Z</dcterms:created>
  <dcterms:modified xsi:type="dcterms:W3CDTF">2021-10-11T06:37:46Z</dcterms:modified>
</cp:coreProperties>
</file>