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Examen de Mente y Ísimo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alto (adjetivo, plural, femenino)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barato (plural, masculino, adjetivo)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rico (singular, masculino, adjetivo)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despacio (adverbio)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lento (adverbio)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facíl (singular, femenino, adjetivo)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difícil (adverbio)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perezoso (adverbio)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fuerte (adverbio)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largo (singular, masculino, adjetivo)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Mente y Ísimo</dc:title>
  <dcterms:created xsi:type="dcterms:W3CDTF">2021-10-11T06:37:17Z</dcterms:created>
  <dcterms:modified xsi:type="dcterms:W3CDTF">2021-10-11T06:37:17Z</dcterms:modified>
</cp:coreProperties>
</file>