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Examination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let Dickies parents know the result of his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weather like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drink taste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give him before the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test did he have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Dickies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Dickies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to the left of Dickies Armchair?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special about the day of the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Dickie sit on in the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Mrs Jordan feel?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Day Crossword</dc:title>
  <dcterms:created xsi:type="dcterms:W3CDTF">2021-10-11T06:36:33Z</dcterms:created>
  <dcterms:modified xsi:type="dcterms:W3CDTF">2021-10-11T06:36:33Z</dcterms:modified>
</cp:coreProperties>
</file>